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Lista Inventar – APlus Shipping</w:t>
      </w:r>
    </w:p>
    <w:p>
      <w:r>
        <w:rPr>
          <w:sz w:val="22"/>
        </w:rPr>
        <w:t>Coletele trebuie însoțite de o listă de inventar semnată de expeditor.</w:t>
      </w:r>
    </w:p>
    <w:p>
      <w:r>
        <w:t>Expeditor: _____________________________</w:t>
      </w:r>
    </w:p>
    <w:p>
      <w:r>
        <w:t>Destinatar: ____________________________</w:t>
      </w:r>
    </w:p>
    <w:p>
      <w:r>
        <w:t>Tracking number: _______________________</w:t>
      </w:r>
    </w:p>
    <w:p>
      <w:r>
        <w:t>Data: ____/____/________</w:t>
      </w:r>
    </w:p>
    <w:p>
      <w:r>
        <w:t>Semnătură expeditor: ____________________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Nr. crt.</w:t>
            </w:r>
          </w:p>
        </w:tc>
        <w:tc>
          <w:tcPr>
            <w:tcW w:type="dxa" w:w="1728"/>
          </w:tcPr>
          <w:p>
            <w:r>
              <w:t>Descriere produs</w:t>
            </w:r>
          </w:p>
        </w:tc>
        <w:tc>
          <w:tcPr>
            <w:tcW w:type="dxa" w:w="1728"/>
          </w:tcPr>
          <w:p>
            <w:r>
              <w:t>Cantitate</w:t>
            </w:r>
          </w:p>
        </w:tc>
        <w:tc>
          <w:tcPr>
            <w:tcW w:type="dxa" w:w="1728"/>
          </w:tcPr>
          <w:p>
            <w:r>
              <w:t>Valoare (USD)</w:t>
            </w:r>
          </w:p>
        </w:tc>
        <w:tc>
          <w:tcPr>
            <w:tcW w:type="dxa" w:w="1728"/>
          </w:tcPr>
          <w:p>
            <w:r>
              <w:t>Observații</w:t>
            </w:r>
          </w:p>
        </w:tc>
      </w:tr>
      <w:tr>
        <w:tc>
          <w:tcPr>
            <w:tcW w:type="dxa" w:w="1728"/>
          </w:tcPr>
          <w:p>
            <w:r>
              <w:t>1</w:t>
            </w:r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>
              <w:t>2</w:t>
            </w:r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>
              <w:t>3</w:t>
            </w:r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>
              <w:t>4</w:t>
            </w:r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>
              <w:t>5</w:t>
            </w:r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>
              <w:t>6</w:t>
            </w:r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>
              <w:t>7</w:t>
            </w:r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>
              <w:t>8</w:t>
            </w:r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>
              <w:t>9</w:t>
            </w:r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>
              <w:t>10</w:t>
            </w:r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>
              <w:t>11</w:t>
            </w:r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>
              <w:t>12</w:t>
            </w:r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